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6628" w14:textId="77777777" w:rsidR="00F55D55" w:rsidRPr="00F55D55" w:rsidRDefault="00F55D55" w:rsidP="00F55D55">
      <w:pPr>
        <w:spacing w:after="0" w:line="240" w:lineRule="auto"/>
        <w:jc w:val="center"/>
        <w:rPr>
          <w:rFonts w:hint="eastAsia"/>
          <w:b/>
          <w:bCs/>
          <w:sz w:val="28"/>
          <w:szCs w:val="28"/>
          <w:lang w:eastAsia="ja-JP"/>
        </w:rPr>
      </w:pPr>
      <w:r w:rsidRPr="00F55D55">
        <w:rPr>
          <w:rFonts w:hint="eastAsia"/>
          <w:b/>
          <w:bCs/>
          <w:sz w:val="28"/>
          <w:szCs w:val="28"/>
          <w:lang w:eastAsia="ja-JP"/>
        </w:rPr>
        <w:t>個人情報取扱いに関する同意書</w:t>
      </w:r>
    </w:p>
    <w:p w14:paraId="4C1DDF8D" w14:textId="77777777" w:rsidR="00F55D55" w:rsidRDefault="00F55D55" w:rsidP="00F55D55">
      <w:pPr>
        <w:spacing w:after="0" w:line="240" w:lineRule="auto"/>
        <w:rPr>
          <w:sz w:val="21"/>
          <w:szCs w:val="21"/>
          <w:lang w:eastAsia="ja-JP"/>
        </w:rPr>
      </w:pPr>
    </w:p>
    <w:p w14:paraId="75A3AE73" w14:textId="77777777" w:rsidR="00F55D55" w:rsidRDefault="00F55D55" w:rsidP="00F55D55">
      <w:pPr>
        <w:spacing w:after="0" w:line="240" w:lineRule="auto"/>
        <w:rPr>
          <w:rFonts w:hint="eastAsia"/>
          <w:sz w:val="21"/>
          <w:szCs w:val="21"/>
          <w:lang w:eastAsia="ja-JP"/>
        </w:rPr>
      </w:pPr>
    </w:p>
    <w:p w14:paraId="47E30812" w14:textId="77777777" w:rsidR="00F55D55" w:rsidRPr="00F55D55" w:rsidRDefault="00F55D55" w:rsidP="00F55D55">
      <w:pPr>
        <w:spacing w:after="0" w:line="240" w:lineRule="auto"/>
        <w:rPr>
          <w:rFonts w:hint="eastAsia"/>
          <w:sz w:val="21"/>
          <w:szCs w:val="21"/>
          <w:lang w:eastAsia="ja-JP"/>
        </w:rPr>
      </w:pPr>
    </w:p>
    <w:p w14:paraId="311607F4" w14:textId="77777777" w:rsidR="00F55D55" w:rsidRPr="00F55D55" w:rsidRDefault="00F55D55" w:rsidP="00F55D55">
      <w:pPr>
        <w:spacing w:after="0" w:line="240" w:lineRule="auto"/>
        <w:rPr>
          <w:rFonts w:hint="eastAsia"/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公益社団法人産業安全技術協会</w:t>
      </w:r>
      <w:r w:rsidRPr="00F55D55">
        <w:rPr>
          <w:rFonts w:hint="eastAsia"/>
          <w:sz w:val="21"/>
          <w:szCs w:val="21"/>
          <w:lang w:eastAsia="ja-JP"/>
        </w:rPr>
        <w:t xml:space="preserve"> </w:t>
      </w:r>
      <w:r w:rsidRPr="00F55D55">
        <w:rPr>
          <w:rFonts w:hint="eastAsia"/>
          <w:sz w:val="21"/>
          <w:szCs w:val="21"/>
          <w:lang w:eastAsia="ja-JP"/>
        </w:rPr>
        <w:t>御中</w:t>
      </w:r>
    </w:p>
    <w:p w14:paraId="353BEC6A" w14:textId="77777777" w:rsidR="00F55D55" w:rsidRDefault="00F55D55" w:rsidP="00F55D55">
      <w:pPr>
        <w:spacing w:after="0" w:line="240" w:lineRule="auto"/>
        <w:rPr>
          <w:sz w:val="21"/>
          <w:szCs w:val="21"/>
          <w:lang w:eastAsia="ja-JP"/>
        </w:rPr>
      </w:pPr>
    </w:p>
    <w:p w14:paraId="774E79E3" w14:textId="77777777" w:rsidR="00F55D55" w:rsidRPr="00F55D55" w:rsidRDefault="00F55D55" w:rsidP="00F55D55">
      <w:pPr>
        <w:spacing w:after="0" w:line="240" w:lineRule="auto"/>
        <w:rPr>
          <w:rFonts w:hint="eastAsia"/>
          <w:sz w:val="21"/>
          <w:szCs w:val="21"/>
          <w:lang w:eastAsia="ja-JP"/>
        </w:rPr>
      </w:pPr>
    </w:p>
    <w:p w14:paraId="56E97101" w14:textId="77777777" w:rsidR="00F55D55" w:rsidRPr="00F55D55" w:rsidRDefault="00F55D55" w:rsidP="00F55D55">
      <w:pPr>
        <w:spacing w:after="0" w:line="240" w:lineRule="auto"/>
        <w:ind w:firstLineChars="100" w:firstLine="210"/>
        <w:rPr>
          <w:rFonts w:hint="eastAsia"/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私は、貴協会が実施するインターンシップに参加するにあたり、下記の通り、私の個人情報の取り扱いについて同意いたします。</w:t>
      </w:r>
    </w:p>
    <w:p w14:paraId="54A10CAD" w14:textId="77777777" w:rsidR="00F55D55" w:rsidRPr="00F55D55" w:rsidRDefault="00F55D55" w:rsidP="00F55D55">
      <w:pPr>
        <w:spacing w:after="0" w:line="240" w:lineRule="auto"/>
        <w:rPr>
          <w:sz w:val="21"/>
          <w:szCs w:val="21"/>
          <w:lang w:eastAsia="ja-JP"/>
        </w:rPr>
      </w:pPr>
    </w:p>
    <w:p w14:paraId="41703678" w14:textId="77777777" w:rsidR="00F55D55" w:rsidRPr="00F55D55" w:rsidRDefault="00F55D55" w:rsidP="00F55D55">
      <w:pPr>
        <w:spacing w:after="0" w:line="240" w:lineRule="auto"/>
        <w:jc w:val="center"/>
        <w:rPr>
          <w:rFonts w:hint="eastAsia"/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記</w:t>
      </w:r>
    </w:p>
    <w:p w14:paraId="08E66979" w14:textId="77777777" w:rsidR="00F55D55" w:rsidRPr="00F55D55" w:rsidRDefault="00F55D55" w:rsidP="00F55D55">
      <w:pPr>
        <w:spacing w:after="0" w:line="240" w:lineRule="auto"/>
        <w:rPr>
          <w:sz w:val="21"/>
          <w:szCs w:val="21"/>
          <w:lang w:eastAsia="ja-JP"/>
        </w:rPr>
      </w:pPr>
    </w:p>
    <w:p w14:paraId="0A68EC33" w14:textId="77777777" w:rsidR="00F55D55" w:rsidRDefault="00F55D55" w:rsidP="00F55D55">
      <w:pPr>
        <w:spacing w:after="0" w:line="240" w:lineRule="auto"/>
        <w:ind w:left="420" w:hangingChars="200" w:hanging="420"/>
        <w:rPr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１．私は、インターンシップの実施にあたり、貴協会が私の個人情報（氏名、学校名、学年、連絡先、履歴書等記載事項を含む）を取得・管理・利用することに同意します。</w:t>
      </w:r>
    </w:p>
    <w:p w14:paraId="5B3ABC38" w14:textId="77777777" w:rsidR="00F55D55" w:rsidRPr="00F55D55" w:rsidRDefault="00F55D55" w:rsidP="00F55D55">
      <w:pPr>
        <w:spacing w:after="0" w:line="240" w:lineRule="auto"/>
        <w:ind w:left="420" w:hangingChars="200" w:hanging="420"/>
        <w:rPr>
          <w:rFonts w:hint="eastAsia"/>
          <w:sz w:val="21"/>
          <w:szCs w:val="21"/>
          <w:lang w:eastAsia="ja-JP"/>
        </w:rPr>
      </w:pPr>
    </w:p>
    <w:p w14:paraId="763A1E91" w14:textId="77777777" w:rsidR="00F55D55" w:rsidRDefault="00F55D55" w:rsidP="00F55D55">
      <w:pPr>
        <w:spacing w:after="0" w:line="240" w:lineRule="auto"/>
        <w:ind w:left="420" w:hangingChars="200" w:hanging="420"/>
        <w:rPr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２．当該個人情報は、インターンシップの受入れ準備、実施、連絡、及び必要な事務手続きに使用されることを確認します。</w:t>
      </w:r>
    </w:p>
    <w:p w14:paraId="5F330D58" w14:textId="77777777" w:rsidR="00F55D55" w:rsidRPr="00F55D55" w:rsidRDefault="00F55D55" w:rsidP="00F55D55">
      <w:pPr>
        <w:spacing w:after="0" w:line="240" w:lineRule="auto"/>
        <w:ind w:left="420" w:hangingChars="200" w:hanging="420"/>
        <w:rPr>
          <w:rFonts w:hint="eastAsia"/>
          <w:sz w:val="21"/>
          <w:szCs w:val="21"/>
          <w:lang w:eastAsia="ja-JP"/>
        </w:rPr>
      </w:pPr>
    </w:p>
    <w:p w14:paraId="2EB389CD" w14:textId="77777777" w:rsidR="00F55D55" w:rsidRDefault="00F55D55" w:rsidP="00F55D55">
      <w:pPr>
        <w:spacing w:after="0" w:line="240" w:lineRule="auto"/>
        <w:ind w:left="420" w:hangingChars="200" w:hanging="420"/>
        <w:rPr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３．当該個人情報は、法令に基づく場合を除き、本人の同意なく第三者に提供されないことを確認します。</w:t>
      </w:r>
    </w:p>
    <w:p w14:paraId="736053F9" w14:textId="77777777" w:rsidR="00F55D55" w:rsidRPr="00F55D55" w:rsidRDefault="00F55D55" w:rsidP="00F55D55">
      <w:pPr>
        <w:spacing w:after="0" w:line="240" w:lineRule="auto"/>
        <w:ind w:left="420" w:hangingChars="200" w:hanging="420"/>
        <w:rPr>
          <w:rFonts w:hint="eastAsia"/>
          <w:sz w:val="21"/>
          <w:szCs w:val="21"/>
          <w:lang w:eastAsia="ja-JP"/>
        </w:rPr>
      </w:pPr>
    </w:p>
    <w:p w14:paraId="38BA5151" w14:textId="77777777" w:rsidR="00F55D55" w:rsidRDefault="00F55D55" w:rsidP="00F55D55">
      <w:pPr>
        <w:spacing w:after="0" w:line="240" w:lineRule="auto"/>
        <w:ind w:left="420" w:hangingChars="200" w:hanging="420"/>
        <w:rPr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４．インターンシップ終了後、保管期間を経たのち、個人情報は適切に廃棄・削除されることに同意します。</w:t>
      </w:r>
    </w:p>
    <w:p w14:paraId="12B73CDB" w14:textId="77777777" w:rsidR="00F55D55" w:rsidRPr="00F55D55" w:rsidRDefault="00F55D55" w:rsidP="00F55D55">
      <w:pPr>
        <w:spacing w:after="0" w:line="240" w:lineRule="auto"/>
        <w:ind w:left="420" w:hangingChars="200" w:hanging="420"/>
        <w:rPr>
          <w:rFonts w:hint="eastAsia"/>
          <w:sz w:val="21"/>
          <w:szCs w:val="21"/>
          <w:lang w:eastAsia="ja-JP"/>
        </w:rPr>
      </w:pPr>
    </w:p>
    <w:p w14:paraId="5ECE7414" w14:textId="77777777" w:rsidR="00F55D55" w:rsidRPr="00F55D55" w:rsidRDefault="00F55D55" w:rsidP="00F55D55">
      <w:pPr>
        <w:spacing w:after="0" w:line="240" w:lineRule="auto"/>
        <w:rPr>
          <w:rFonts w:hint="eastAsia"/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５．私は、個人情報の開示・訂正・削除を求める権利があることを理解しています。</w:t>
      </w:r>
    </w:p>
    <w:p w14:paraId="3148136F" w14:textId="77777777" w:rsidR="00F55D55" w:rsidRDefault="00F55D55" w:rsidP="00F55D55">
      <w:pPr>
        <w:spacing w:after="0" w:line="240" w:lineRule="auto"/>
        <w:rPr>
          <w:sz w:val="21"/>
          <w:szCs w:val="21"/>
          <w:lang w:eastAsia="ja-JP"/>
        </w:rPr>
      </w:pPr>
    </w:p>
    <w:p w14:paraId="799976C6" w14:textId="77777777" w:rsidR="00F55D55" w:rsidRPr="00F55D55" w:rsidRDefault="00F55D55" w:rsidP="00F55D55">
      <w:pPr>
        <w:spacing w:after="0" w:line="240" w:lineRule="auto"/>
        <w:rPr>
          <w:rFonts w:hint="eastAsia"/>
          <w:sz w:val="21"/>
          <w:szCs w:val="21"/>
          <w:lang w:eastAsia="ja-JP"/>
        </w:rPr>
      </w:pPr>
    </w:p>
    <w:p w14:paraId="351E5FF1" w14:textId="77777777" w:rsidR="00F55D55" w:rsidRPr="00F55D55" w:rsidRDefault="00F55D55" w:rsidP="00F55D55">
      <w:pPr>
        <w:spacing w:after="0" w:line="240" w:lineRule="auto"/>
        <w:rPr>
          <w:rFonts w:hint="eastAsia"/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以上の内容について理解し、同意いたします。</w:t>
      </w:r>
    </w:p>
    <w:p w14:paraId="6953797D" w14:textId="77777777" w:rsidR="00F55D55" w:rsidRDefault="00F55D55" w:rsidP="00F55D55">
      <w:pPr>
        <w:spacing w:after="0" w:line="240" w:lineRule="auto"/>
        <w:rPr>
          <w:sz w:val="21"/>
          <w:szCs w:val="21"/>
          <w:lang w:eastAsia="ja-JP"/>
        </w:rPr>
      </w:pPr>
    </w:p>
    <w:p w14:paraId="1ED5AA9A" w14:textId="77777777" w:rsidR="00F55D55" w:rsidRDefault="00F55D55" w:rsidP="00F55D55">
      <w:pPr>
        <w:spacing w:after="0" w:line="240" w:lineRule="auto"/>
        <w:rPr>
          <w:sz w:val="21"/>
          <w:szCs w:val="21"/>
          <w:lang w:eastAsia="ja-JP"/>
        </w:rPr>
      </w:pPr>
    </w:p>
    <w:p w14:paraId="158DF07F" w14:textId="77777777" w:rsidR="00F55D55" w:rsidRPr="00F55D55" w:rsidRDefault="00F55D55" w:rsidP="00F55D55">
      <w:pPr>
        <w:spacing w:after="0" w:line="240" w:lineRule="auto"/>
        <w:rPr>
          <w:rFonts w:hint="eastAsia"/>
          <w:sz w:val="21"/>
          <w:szCs w:val="21"/>
          <w:lang w:eastAsia="ja-JP"/>
        </w:rPr>
      </w:pPr>
    </w:p>
    <w:p w14:paraId="4268A18D" w14:textId="77777777" w:rsidR="00F55D55" w:rsidRDefault="00F55D55" w:rsidP="00F55D55">
      <w:pPr>
        <w:spacing w:after="0" w:line="240" w:lineRule="auto"/>
        <w:rPr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令和　　年　　月　　日</w:t>
      </w:r>
    </w:p>
    <w:p w14:paraId="12DA65D9" w14:textId="77777777" w:rsidR="00F55D55" w:rsidRDefault="00F55D55" w:rsidP="00F55D55">
      <w:pPr>
        <w:spacing w:after="0" w:line="240" w:lineRule="auto"/>
        <w:rPr>
          <w:sz w:val="21"/>
          <w:szCs w:val="21"/>
          <w:lang w:eastAsia="ja-JP"/>
        </w:rPr>
      </w:pPr>
    </w:p>
    <w:p w14:paraId="1678A685" w14:textId="77777777" w:rsidR="00F55D55" w:rsidRPr="00F55D55" w:rsidRDefault="00F55D55" w:rsidP="00F55D55">
      <w:pPr>
        <w:spacing w:after="0" w:line="240" w:lineRule="auto"/>
        <w:rPr>
          <w:rFonts w:hint="eastAsia"/>
          <w:sz w:val="21"/>
          <w:szCs w:val="21"/>
          <w:lang w:eastAsia="ja-JP"/>
        </w:rPr>
      </w:pPr>
    </w:p>
    <w:p w14:paraId="430A82B4" w14:textId="77777777" w:rsidR="00F55D55" w:rsidRPr="00F55D55" w:rsidRDefault="00F55D55" w:rsidP="00F55D55">
      <w:pPr>
        <w:spacing w:after="0" w:line="480" w:lineRule="auto"/>
        <w:ind w:leftChars="1900" w:left="4180"/>
        <w:rPr>
          <w:rFonts w:hint="eastAsia"/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学校名：</w:t>
      </w:r>
    </w:p>
    <w:p w14:paraId="0544FD20" w14:textId="77777777" w:rsidR="00F55D55" w:rsidRPr="00F55D55" w:rsidRDefault="00F55D55" w:rsidP="00F55D55">
      <w:pPr>
        <w:spacing w:after="0" w:line="480" w:lineRule="auto"/>
        <w:ind w:leftChars="1900" w:left="4180"/>
        <w:rPr>
          <w:rFonts w:hint="eastAsia"/>
          <w:sz w:val="21"/>
          <w:szCs w:val="21"/>
          <w:lang w:eastAsia="ja-JP"/>
        </w:rPr>
      </w:pPr>
      <w:r w:rsidRPr="00F55D55">
        <w:rPr>
          <w:rFonts w:hint="eastAsia"/>
          <w:sz w:val="21"/>
          <w:szCs w:val="21"/>
          <w:lang w:eastAsia="ja-JP"/>
        </w:rPr>
        <w:t>氏　名：</w:t>
      </w:r>
    </w:p>
    <w:p w14:paraId="52C34E02" w14:textId="42AF5DE9" w:rsidR="007D455D" w:rsidRPr="00F55D55" w:rsidRDefault="00F55D55" w:rsidP="00F55D55">
      <w:pPr>
        <w:spacing w:after="0" w:line="480" w:lineRule="auto"/>
        <w:ind w:leftChars="1900" w:left="4180"/>
        <w:rPr>
          <w:sz w:val="21"/>
          <w:szCs w:val="21"/>
        </w:rPr>
      </w:pPr>
      <w:r w:rsidRPr="00F55D55">
        <w:rPr>
          <w:rFonts w:hint="eastAsia"/>
          <w:sz w:val="21"/>
          <w:szCs w:val="21"/>
          <w:lang w:eastAsia="ja-JP"/>
        </w:rPr>
        <w:t>署　名：</w:t>
      </w:r>
    </w:p>
    <w:sectPr w:rsidR="007D455D" w:rsidRPr="00F55D55" w:rsidSect="00F55D55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62B9F"/>
    <w:multiLevelType w:val="hybridMultilevel"/>
    <w:tmpl w:val="460820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621134A"/>
    <w:multiLevelType w:val="hybridMultilevel"/>
    <w:tmpl w:val="AF0E3D8E"/>
    <w:lvl w:ilvl="0" w:tplc="D7C66A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1832550">
    <w:abstractNumId w:val="8"/>
  </w:num>
  <w:num w:numId="2" w16cid:durableId="381100427">
    <w:abstractNumId w:val="6"/>
  </w:num>
  <w:num w:numId="3" w16cid:durableId="776559283">
    <w:abstractNumId w:val="5"/>
  </w:num>
  <w:num w:numId="4" w16cid:durableId="662702531">
    <w:abstractNumId w:val="4"/>
  </w:num>
  <w:num w:numId="5" w16cid:durableId="144274598">
    <w:abstractNumId w:val="7"/>
  </w:num>
  <w:num w:numId="6" w16cid:durableId="2127234185">
    <w:abstractNumId w:val="3"/>
  </w:num>
  <w:num w:numId="7" w16cid:durableId="1492142302">
    <w:abstractNumId w:val="2"/>
  </w:num>
  <w:num w:numId="8" w16cid:durableId="1810322528">
    <w:abstractNumId w:val="1"/>
  </w:num>
  <w:num w:numId="9" w16cid:durableId="609705666">
    <w:abstractNumId w:val="0"/>
  </w:num>
  <w:num w:numId="10" w16cid:durableId="2012022050">
    <w:abstractNumId w:val="9"/>
  </w:num>
  <w:num w:numId="11" w16cid:durableId="41831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3EA3"/>
    <w:rsid w:val="00742DD4"/>
    <w:rsid w:val="007D455D"/>
    <w:rsid w:val="00A20CEA"/>
    <w:rsid w:val="00AA0970"/>
    <w:rsid w:val="00AA1D8D"/>
    <w:rsid w:val="00AD493D"/>
    <w:rsid w:val="00B47730"/>
    <w:rsid w:val="00CB0664"/>
    <w:rsid w:val="00F55D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6AEB6"/>
  <w14:defaultImageDpi w14:val="300"/>
  <w15:docId w15:val="{41240DA3-57F0-1443-AE93-D995973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7A89379530874D8FCDA1BCCF10537F" ma:contentTypeVersion="21" ma:contentTypeDescription="新しいドキュメントを作成します。" ma:contentTypeScope="" ma:versionID="69accb4d416199bf689f48d3a732e29f">
  <xsd:schema xmlns:xsd="http://www.w3.org/2001/XMLSchema" xmlns:xs="http://www.w3.org/2001/XMLSchema" xmlns:p="http://schemas.microsoft.com/office/2006/metadata/properties" xmlns:ns2="67fb30c4-8b60-4df5-9592-93f97601c1cb" xmlns:ns3="3d0457f5-c553-4a79-aad8-48f7e56bea8c" targetNamespace="http://schemas.microsoft.com/office/2006/metadata/properties" ma:root="true" ma:fieldsID="cc4e5bb5b4a497260811d6a7597fba54" ns2:_="" ns3:_="">
    <xsd:import namespace="67fb30c4-8b60-4df5-9592-93f97601c1cb"/>
    <xsd:import namespace="3d0457f5-c553-4a79-aad8-48f7e56be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_x30a2__x30a4__x30b3__x30f3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b30c4-8b60-4df5-9592-93f97601c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_x30a2__x30a4__x30b3__x30f3_" ma:index="22" nillable="true" ma:displayName="アイコン" ma:format="Thumbnail" ma:internalName="_x30a2__x30a4__x30b3__x30f3_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57f5-c553-4a79-aad8-48f7e56bea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f81295b-a0d9-4915-926c-48c365a0af06}" ma:internalName="TaxCatchAll" ma:showField="CatchAllData" ma:web="3d0457f5-c553-4a79-aad8-48f7e56be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b30c4-8b60-4df5-9592-93f97601c1cb">
      <Terms xmlns="http://schemas.microsoft.com/office/infopath/2007/PartnerControls"/>
    </lcf76f155ced4ddcb4097134ff3c332f>
    <_x30a2__x30a4__x30b3__x30f3_ xmlns="67fb30c4-8b60-4df5-9592-93f97601c1cb" xsi:nil="true"/>
    <TaxCatchAll xmlns="3d0457f5-c553-4a79-aad8-48f7e56bea8c" xsi:nil="true"/>
    <_Flow_SignoffStatus xmlns="67fb30c4-8b60-4df5-9592-93f97601c1cb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6C510-A065-437C-AA6C-41B8BBF1CB1A}"/>
</file>

<file path=customXml/itemProps3.xml><?xml version="1.0" encoding="utf-8"?>
<ds:datastoreItem xmlns:ds="http://schemas.openxmlformats.org/officeDocument/2006/customXml" ds:itemID="{7A99F5E5-DD2F-43C1-9501-42546770A119}"/>
</file>

<file path=customXml/itemProps4.xml><?xml version="1.0" encoding="utf-8"?>
<ds:datastoreItem xmlns:ds="http://schemas.openxmlformats.org/officeDocument/2006/customXml" ds:itemID="{428283FD-1FC0-4529-B2C2-7C4D42F470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原 秋子</cp:lastModifiedBy>
  <cp:revision>4</cp:revision>
  <dcterms:created xsi:type="dcterms:W3CDTF">2025-04-23T02:24:00Z</dcterms:created>
  <dcterms:modified xsi:type="dcterms:W3CDTF">2025-04-23T02:42:00Z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0x010100D97A89379530874D8FCDA1BCCF10537F</vt:lpwstr>
  </property>
</Properties>
</file>